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CWI MONOGRAPHS 2 STABILITY OF RUNGE-KUTTA METHODS FOR STIFF NONLINEAR DIFFERENTIAL EQUATIONS</w:t>
      </w:r>
    </w:p>
    <w:p>
      <w:r>
        <w:rPr>
          <w:rFonts w:ascii="宋体" w:hAnsi="宋体" w:eastAsia="宋体"/>
          <w:sz w:val="24"/>
        </w:rPr>
        <w:t>K.DEKKER  J.G.VERWER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CWI MONOGRAPHS 2 STABILITY OF RUNGE-KUTTA METHODS FOR STIFF NONLINEAR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K.DEKKER  J.G.VERWER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本书出售、求购地址：https://www.jiaokey.com/book/detail/40174632.html</w:t>
      </w:r>
    </w:p>
    <w:p>
      <w:r>
        <w:t>更多相关图书推荐：https://www.jiaokey.com</w:t>
      </w:r>
    </w:p>
    <w:p>
      <w:r>
        <w:t>K.DEKKER  J.G.VERWER 其他作品：https://www.jiaokey.com/tag/K.DEKKER  J.G.VERWER.html</w:t>
      </w:r>
    </w:p>
    <w:p>
      <w:r>
        <w:t>关键词搜索：https://www.jiaokey.com/tag/CWI MONOGRAPHS 2 STABILITY OF RUNGE-KUTTA METHODS FOR STIFF NONLINEAR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