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ORDER EQUATIONS WITH NONNEGATIVE CHARACTERISTIC FORM</w:t>
      </w:r>
    </w:p>
    <w:p>
      <w:r>
        <w:rPr>
          <w:rFonts w:ascii="宋体" w:hAnsi="宋体" w:eastAsia="宋体"/>
          <w:sz w:val="24"/>
        </w:rPr>
        <w:t>O.A.OLEINIK  E.V.RADKEVIE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ORDER EQUATIONS WITH NONNEGATIVE CHARACTERISTIC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O.A.OLEINIK  E.V.RADKEVIE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本书出售、求购地址：https://www.jiaokey.com/book/detail/40174620.html</w:t>
      </w:r>
    </w:p>
    <w:p>
      <w:r>
        <w:t>更多相关图书推荐：https://www.jiaokey.com</w:t>
      </w:r>
    </w:p>
    <w:p>
      <w:r>
        <w:t>O.A.OLEINIK  E.V.RADKEVIE 其他作品：https://www.jiaokey.com/tag/O.A.OLEINIK  E.V.RADKEVIE.html</w:t>
      </w:r>
    </w:p>
    <w:p>
      <w:r>
        <w:t>关键词搜索：https://www.jiaokey.com/tag/SECOND ORDER EQUATIONS WITH NONNEGATIVE CHARACTERISTIC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