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RELATIONS OF RAINFALL AND RUN-OFF IN THE UNITED STATES</w:t>
      </w:r>
    </w:p>
    <w:p>
      <w:r>
        <w:rPr>
          <w:rFonts w:ascii="宋体" w:hAnsi="宋体" w:eastAsia="宋体"/>
          <w:sz w:val="24"/>
        </w:rPr>
        <w:t>R.WHYTLAW-GRAY  H.S.PATTERSON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RELATIONS OF RAINFALL AND RUN-OFF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R.WHYTLAW-GRAY  H.S.PATTERSON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本书出售、求购地址：https://www.jiaokey.com/book/detail/40174606.html</w:t>
      </w:r>
    </w:p>
    <w:p>
      <w:r>
        <w:t>更多相关图书推荐：https://www.jiaokey.com</w:t>
      </w:r>
    </w:p>
    <w:p>
      <w:r>
        <w:t>R.WHYTLAW-GRAY  H.S.PATTERSON 其他作品：https://www.jiaokey.com/tag/R.WHYTLAW-GRAY  H.S.PATTERSON.html</w:t>
      </w:r>
    </w:p>
    <w:p>
      <w:r>
        <w:t>关键词搜索：https://www.jiaokey.com/tag/STUDIES OF RELATIONS OF RAINFALL AND RUN-OFF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