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AN INTRODUCTION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关键词搜索：https://www.jiaokey.com/tag/PHOTOCHEMISTRY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