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905 DIFFERENTIAL GEOMETRIC METHODS IN MATHEMATICAL PHYSICS</w:t>
      </w:r>
    </w:p>
    <w:p>
      <w:r>
        <w:rPr>
          <w:rFonts w:ascii="宋体" w:hAnsi="宋体" w:eastAsia="宋体"/>
          <w:sz w:val="24"/>
        </w:rPr>
        <w:t>H.-D.DOEBNER  S.I.ANDERSSON AND H.R.PETRY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905 DIFFERENTIAL GEOMETRIC METHODS IN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H.-D.DOEBNER  S.I.ANDERSSON AND H.R.PETRY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本书出售、求购地址：https://www.jiaokey.com/book/detail/40174594.html</w:t>
      </w:r>
    </w:p>
    <w:p>
      <w:r>
        <w:t>更多相关图书推荐：https://www.jiaokey.com</w:t>
      </w:r>
    </w:p>
    <w:p>
      <w:r>
        <w:t>H.-D.DOEBNER  S.I.ANDERSSON AND H.R.PETRY 其他作品：https://www.jiaokey.com/tag/H.-D.DOEBNER  S.I.ANDERSSON AND H.R.PETRY.html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905 DIFFERENTIAL GEOMETRIC METHODS IN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