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COMPUTATIONAL PHYSICS AND CELLULAR AUTOMATA</w:t>
      </w:r>
    </w:p>
    <w:p>
      <w:r>
        <w:rPr>
          <w:rFonts w:ascii="宋体" w:hAnsi="宋体" w:eastAsia="宋体"/>
          <w:sz w:val="24"/>
        </w:rPr>
        <w:t>A.PIRES  D.P.LANDAU  H.HERRMANN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COMPUTATIONAL PHYSICS AND CELLULAR AUTOMATA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A.PIRES  D.P.LANDAU  H.HERRMANN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本书出售、求购地址：https://www.jiaokey.com/book/detail/40174584.html</w:t>
      </w:r>
    </w:p>
    <w:p>
      <w:r>
        <w:t>更多相关图书推荐：https://www.jiaokey.com</w:t>
      </w:r>
    </w:p>
    <w:p>
      <w:r>
        <w:t>A.PIRES  D.P.LANDAU  H.HERRMANN 其他作品：https://www.jiaokey.com/tag/A.PIRES  D.P.LANDAU  H.HERRMANN.html</w:t>
      </w:r>
    </w:p>
    <w:p>
      <w:r>
        <w:t>WORLD SCIENTIFIC 出版图书：https://www.jiaokey.com/tag/WORLD SCIENTIFIC.html</w:t>
      </w:r>
    </w:p>
    <w:p>
      <w:r>
        <w:t>关键词搜索：https://www.jiaokey.com/tag/WORKSHOP ON COMPUTATIONAL PHYSICS AND CELLULAR AUTOMATA.html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