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AS AN INTEGRAL COMPONENT OF A SELF-RELIANT BASE OF SCIENCE AND TECHNOLOGY ITS ROLE</w:t>
      </w:r>
    </w:p>
    <w:p>
      <w:r>
        <w:rPr>
          <w:rFonts w:ascii="宋体" w:hAnsi="宋体" w:eastAsia="宋体"/>
          <w:sz w:val="24"/>
        </w:rPr>
        <w:t>M G K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AS AN INTEGRAL COMPONENT OF A SELF-RELIANT BASE OF SCIENCE AND TECHNOLOGY ITS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G K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本书出售、求购地址：https://www.jiaokey.com/book/detail/40174581.html</w:t>
      </w:r>
    </w:p>
    <w:p>
      <w:r>
        <w:t>更多相关图书推荐：https://www.jiaokey.com</w:t>
      </w:r>
    </w:p>
    <w:p>
      <w:r>
        <w:t>M G K MENON 其他作品：https://www.jiaokey.com/tag/M G K MENON.html</w:t>
      </w:r>
    </w:p>
    <w:p>
      <w:r>
        <w:t>关键词搜索：https://www.jiaokey.com/tag/BASIC RESEARCH AS AN INTEGRAL COMPONENT OF A SELF-RELIANT BASE OF SCIENCE AND TECHNOLOGY ITS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