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ASSEMBLEE GENERALE DE ROME 1954 TOME 3 COMPTES-RENDUS ET RAPPORTS DE LA COMMISSION DES EAUX DE SURFACE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ASSEMBLEE GENERALE DE ROME 1954 TOME 3 COMPTES-RENDUS ET RAPPORTS DE LA COMMISSION DES EAUX DE SURFACE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本书出售、求购地址：https://www.jiaokey.com/book/detail/40174541.html</w:t>
      </w:r>
    </w:p>
    <w:p>
      <w:r>
        <w:t>更多相关图书推荐：https://www.jiaokey.com</w:t>
      </w:r>
    </w:p>
    <w:p>
      <w:r>
        <w:t>关键词搜索：https://www.jiaokey.com/tag/ASSEMBLEE GENERALE DE ROME 1954 TOME 3 COMPTES-RENDUS ET RAPPORTS DE LA COMMISSION DES EAUX DE SURFACE.html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