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ASSEMBLEE GENERALE DE BRUXELLES 1951 TOME 4 SYMPOSIA SUR LES ZONES ARIDES ET LES CRUES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ASSEMBLEE GENERALE DE BRUXELLES 1951 TOME 4 SYMPOSIA SUR LES ZONES ARIDES ET LES CRUES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本书出售、求购地址：https://www.jiaokey.com/book/detail/40174540.html</w:t>
      </w:r>
    </w:p>
    <w:p>
      <w:r>
        <w:t>更多相关图书推荐：https://www.jiaokey.com</w:t>
      </w:r>
    </w:p>
    <w:p>
      <w:r>
        <w:t>关键词搜索：https://www.jiaokey.com/tag/ASSEMBLEE GENERALE DE BRUXELLES 1951 TOME 4 SYMPOSIA SUR LES ZONES ARIDES ET LES CRUES.html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