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ASTROPHYSICS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本书出售、求购地址：https://www.jiaokey.com/book/detail/40174463.html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关键词搜索：https://www.jiaokey.com/tag/SPACE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