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FOR SCIENTISTS AND ENGINEERS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FOR SCIENTISTS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本书出售、求购地址：https://www.jiaokey.com/book/detail/40174416.html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关键词搜索：https://www.jiaokey.com/tag/ELECTRONICS FOR SCIENTISTS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