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RADIO ENGINEERING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RADIO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本书出售、求购地址：https://www.jiaokey.com/book/detail/40174415.html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关键词搜索：https://www.jiaokey.com/tag/PRINCIPLES OF RADIO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