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KLIMATE DER ERDE (OHNE DAS GEBIET DER UDSSR)</w:t>
      </w:r>
    </w:p>
    <w:p>
      <w:r>
        <w:rPr>
          <w:rFonts w:ascii="宋体" w:hAnsi="宋体" w:eastAsia="宋体"/>
          <w:sz w:val="24"/>
        </w:rPr>
        <w:t>B.P.ALISSOW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KLIMATE DER ERDE (OHNE DAS GEBIET DER UDSSR)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B.P.ALISSOW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本书出售、求购地址：https://www.jiaokey.com/book/detail/40174410.html</w:t>
      </w:r>
    </w:p>
    <w:p>
      <w:r>
        <w:t>更多相关图书推荐：https://www.jiaokey.com</w:t>
      </w:r>
    </w:p>
    <w:p>
      <w:r>
        <w:t>B.P.ALISSOW 其他作品：https://www.jiaokey.com/tag/B.P.ALISSOW.html</w:t>
      </w:r>
    </w:p>
    <w:p>
      <w:r>
        <w:t>关键词搜索：https://www.jiaokey.com/tag/DIE KLIMATE DER ERDE (OHNE DAS GEBIET DER UDSSR).html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