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ANALYSE VON MESSUNGEN DER INFRAROTEMISSIONEN ATMOSPHARISCHER SPURENGASE</w:t>
      </w:r>
    </w:p>
    <w:p>
      <w:r>
        <w:rPr>
          <w:rFonts w:ascii="宋体" w:hAnsi="宋体" w:eastAsia="宋体"/>
          <w:sz w:val="24"/>
        </w:rPr>
        <w:t>K.U.GROSSMANN  P.BARTHOL  W.FRINGS  R.HENNIG  D.OFFERMANN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ANALYSE VON MESSUNGEN DER INFRAROTEMISSIONEN ATMOSPHARISCHER SPURENGASE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K.U.GROSSMANN  P.BARTHOL  W.FRINGS  R.HENNIG  D.OFFERMANN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本书出售、求购地址：https://www.jiaokey.com/book/detail/40174395.html</w:t>
      </w:r>
    </w:p>
    <w:p>
      <w:r>
        <w:t>更多相关图书推荐：https://www.jiaokey.com</w:t>
      </w:r>
    </w:p>
    <w:p>
      <w:r>
        <w:t>K.U.GROSSMANN  P.BARTHOL  W.FRINGS  R.HENNIG  D.OFFERMANN 其他作品：https://www.jiaokey.com/tag/K.U.GROSSMANN  P.BARTHOL  W.FRINGS  R.HENNIG  D.OFFERMANN.html</w:t>
      </w:r>
    </w:p>
    <w:p>
      <w:r>
        <w:t>关键词搜索：https://www.jiaokey.com/tag/EINE ANALYSE VON MESSUNGEN DER INFRAROTEMISSIONEN ATMOSPHARISCHER SPURENGASE.html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