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VERFAHREN ZUR ERZEUGUNG VON MODELLSELSMOGRAMMEN NACH DER WELLENGLEICHUNG UND NACH DEM STRAHLENPRINZIP</w:t>
      </w:r>
    </w:p>
    <w:p>
      <w:r>
        <w:rPr>
          <w:rFonts w:ascii="宋体" w:hAnsi="宋体" w:eastAsia="宋体"/>
          <w:sz w:val="24"/>
        </w:rPr>
        <w:t>J.SCHNEIDER  D.RISTOW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VERFAHREN ZUR ERZEUGUNG VON MODELLSELSMOGRAMMEN NACH DER WELLENGLEICHUNG UND NACH DEM STRAHLENPRINZIP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J.SCHNEIDER  D.RISTOW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本书出售、求购地址：https://www.jiaokey.com/book/detail/40174391.html</w:t>
      </w:r>
    </w:p>
    <w:p>
      <w:r>
        <w:t>更多相关图书推荐：https://www.jiaokey.com</w:t>
      </w:r>
    </w:p>
    <w:p>
      <w:r>
        <w:t>J.SCHNEIDER  D.RISTOW 其他作品：https://www.jiaokey.com/tag/J.SCHNEIDER  D.RISTOW.html</w:t>
      </w:r>
    </w:p>
    <w:p>
      <w:r>
        <w:t>关键词搜索：https://www.jiaokey.com/tag/VERFAHREN ZUR ERZEUGUNG VON MODELLSELSMOGRAMMEN NACH DER WELLENGLEICHUNG UND NACH DEM STRAHLENPRINZIP.html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