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USEOI THE MICROSCOPE A HANDBOOK FOR ROUTINE AND RESEARCH WORK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USEOI THE MICROSCOPE A HANDBOOK FOR ROUTINE AND RESEARCH WORK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本书出售、求购地址：https://www.jiaokey.com/book/detail/40174370.html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关键词搜索：https://www.jiaokey.com/tag/THE USEOI THE MICROSCOPE A HANDBOOK FOR ROUTINE AND RESEARCH WORK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