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LMAGES AND INTERPRETATIONS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LMAGES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关键词搜索：https://www.jiaokey.com/tag/WESTERN CIVILIZATION LMAGES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