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TRANSMISSION MEASUREMENTS OF INSULATION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TRANSMISSION MEASUREMENTS OF INSULATION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本书出售、求购地址：https://www.jiaokey.com/book/detail/40174259.html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关键词搜索：https://www.jiaokey.com/tag/THERMAL TRANSMISSION MEASUREMENTS OF INSULATION.html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