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UND EINSATZ EINER DIREKTEN DIGITALEN GRENZREGELUNG FUR EINE FRASMASCHINE MIT CNC</w:t>
      </w:r>
    </w:p>
    <w:p>
      <w:r>
        <w:rPr>
          <w:rFonts w:ascii="宋体" w:hAnsi="宋体" w:eastAsia="宋体"/>
          <w:sz w:val="24"/>
        </w:rPr>
        <w:t>N.KAPPEN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UND EINSATZ EINER DIREKTEN DIGITALEN GRENZREGELUNG FUR EINE FRASMASCHINE MIT CNC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N.KAPPEN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本书出售、求购地址：https://www.jiaokey.com/book/detail/40174254.html</w:t>
      </w:r>
    </w:p>
    <w:p>
      <w:r>
        <w:t>更多相关图书推荐：https://www.jiaokey.com</w:t>
      </w:r>
    </w:p>
    <w:p>
      <w:r>
        <w:t>N.KAPPEN 其他作品：https://www.jiaokey.com/tag/N.KAPPEN.html</w:t>
      </w:r>
    </w:p>
    <w:p>
      <w:r>
        <w:t>关键词搜索：https://www.jiaokey.com/tag/ENTWICKLUNG UND EINSATZ EINER DIREKTEN DIGITALEN GRENZREGELUNG FUR EINE FRASMASCHINE MIT CNC.html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