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六朝的清谈 mystery and pure conversation</w:t>
      </w:r>
    </w:p>
    <w:p>
      <w:r>
        <w:t>作者：蔡志忠著；（美）Brian Bruya译</w:t>
      </w:r>
    </w:p>
    <w:p>
      <w:r>
        <w:t>出版社：现代出版社</w:t>
      </w:r>
    </w:p>
    <w:p>
      <w:r>
        <w:t>出版日期：2006</w:t>
      </w:r>
    </w:p>
    <w:p>
      <w:r>
        <w:t>总页数：127</w:t>
      </w:r>
    </w:p>
    <w:p>
      <w:r>
        <w:t>更多请访问教客网: www.jiaokey.com</w:t>
      </w:r>
    </w:p>
    <w:p>
      <w:r>
        <w:t>世说新语 六朝的清谈 mystery and pure conversation 评论地址：https://www.jiaokey.com/book/detail/40174182.html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