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LIEZI SPEAKS:THOUGHTS TO RIDE THE WIND</w:t>
      </w:r>
    </w:p>
    <w:p>
      <w:r>
        <w:rPr>
          <w:rFonts w:ascii="宋体" w:hAnsi="宋体" w:eastAsia="宋体"/>
          <w:sz w:val="24"/>
        </w:rPr>
        <w:t>蔡志忠著  [美]BRIAN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LIEZI SPEAKS:THOUGHTS TO RIDE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  [美]BRIAN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本书出售、求购地址：https://www.jiaokey.com/book/detail/40174176.html</w:t>
      </w:r>
    </w:p>
    <w:p>
      <w:r>
        <w:t>更多相关图书推荐：https://www.jiaokey.com</w:t>
      </w:r>
    </w:p>
    <w:p>
      <w:r>
        <w:t>蔡志忠著  [美]BRIAN BRUYA译 其他作品：https://www.jiaokey.com/tag/蔡志忠著  [美]BRIAN BRUYA译.html</w:t>
      </w:r>
    </w:p>
    <w:p>
      <w:r>
        <w:t>现代出版社 出版图书：https://www.jiaokey.com/tag/现代出版社.html</w:t>
      </w:r>
    </w:p>
    <w:p>
      <w:r>
        <w:t>关键词搜索：https://www.jiaokey.com/tag/LIEZI SPEAKS:THOUGHTS TO RIDE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