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LEW-2 - A MINICOMPUTER CONTROLLED LIGHTNING EARLY WARNING SYSTEM</w:t>
      </w:r>
    </w:p>
    <w:p>
      <w:r>
        <w:rPr>
          <w:rFonts w:ascii="宋体" w:hAnsi="宋体" w:eastAsia="宋体"/>
          <w:sz w:val="24"/>
        </w:rPr>
        <w:t>WILLIAM W.SHURTLEFF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LEW-2 - A MINICOMPUTER CONTROLLED LIGHTNING EARLY WARNING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W.SHURTLEFF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本书出售、求购地址：https://www.jiaokey.com/book/detail/40174099.html</w:t>
      </w:r>
    </w:p>
    <w:p>
      <w:r>
        <w:t>更多相关图书推荐：https://www.jiaokey.com</w:t>
      </w:r>
    </w:p>
    <w:p>
      <w:r>
        <w:t>WILLIAM W.SHURTLEFF 其他作品：https://www.jiaokey.com/tag/WILLIAM W.SHURTLEFF.html</w:t>
      </w:r>
    </w:p>
    <w:p>
      <w:r>
        <w:t>关键词搜索：https://www.jiaokey.com/tag/LEW-2 - A MINICOMPUTER CONTROLLED LIGHTNING EARLY WARNING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