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THE ULTRAIOLET-OZONE AND ULTRAVIOLET-OXIDANT TREATMENT OF PINK WATER</w:t>
      </w:r>
    </w:p>
    <w:p>
      <w:r>
        <w:rPr>
          <w:rFonts w:ascii="宋体" w:hAnsi="宋体" w:eastAsia="宋体"/>
          <w:sz w:val="24"/>
        </w:rPr>
        <w:t>MILTON ROTH  JOSEPH M.MURPHY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THE ULTRAIOLET-OZONE AND ULTRAVIOLET-OXIDANT TREATMENT OF PINK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ROTH  JOSEPH M.MURPHY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本书出售、求购地址：https://www.jiaokey.com/book/detail/40174074.html</w:t>
      </w:r>
    </w:p>
    <w:p>
      <w:r>
        <w:t>更多相关图书推荐：https://www.jiaokey.com</w:t>
      </w:r>
    </w:p>
    <w:p>
      <w:r>
        <w:t>MILTON ROTH  JOSEPH M.MURPHY 其他作品：https://www.jiaokey.com/tag/MILTON ROTH  JOSEPH M.MURPHY.html</w:t>
      </w:r>
    </w:p>
    <w:p>
      <w:r>
        <w:t>关键词搜索：https://www.jiaokey.com/tag/EVALUATION OF THE ULTRAIOLET-OZONE AND ULTRAVIOLET-OXIDANT TREATMENT OF PINK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