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HEATS AND PRODUCTS OF DETONATION OF TNT UNDER VARYING CONDITIONS OF CONFINEMENT AND DENSITY</w:t>
      </w:r>
    </w:p>
    <w:p>
      <w:r>
        <w:rPr>
          <w:rFonts w:ascii="宋体" w:hAnsi="宋体" w:eastAsia="宋体"/>
          <w:sz w:val="24"/>
        </w:rPr>
        <w:t>DONALD L.ORNELLAS  RAYMOND R.MC 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HEATS AND PRODUCTS OF DETONATION OF TNT UNDER VARYING CONDITIONS OF CONFINEMENT AND DENSITY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L.ORNELLAS  RAYMOND R.MC 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本书出售、求购地址：https://www.jiaokey.com/book/detail/40174068.html</w:t>
      </w:r>
    </w:p>
    <w:p>
      <w:r>
        <w:t>更多相关图书推荐：https://www.jiaokey.com</w:t>
      </w:r>
    </w:p>
    <w:p>
      <w:r>
        <w:t>DONALD L.ORNELLAS  RAYMOND R.MC GUIRE 其他作品：https://www.jiaokey.com/tag/DONALD L.ORNELLAS  RAYMOND R.MC GUIRE.html</w:t>
      </w:r>
    </w:p>
    <w:p>
      <w:r>
        <w:t>关键词搜索：https://www.jiaokey.com/tag/THE HEATS AND PRODUCTS OF DETONATION OF TNT UNDER VARYING CONDITIONS OF CONFINEMENT AND DENSITY.html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