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 FOR DESCRIBING NEARLY NORMAL PENETRATION OF AN OGIVE NOSED PENETRATOR INTO TERRESTRIAL TARGETS</w:t>
      </w:r>
    </w:p>
    <w:p>
      <w:r>
        <w:rPr>
          <w:rFonts w:ascii="宋体" w:hAnsi="宋体" w:eastAsia="宋体"/>
          <w:sz w:val="24"/>
        </w:rPr>
        <w:t>NEIL T.DAVIE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 FOR DESCRIBING NEARLY NORMAL PENETRATION OF AN OGIVE NOSED PENETRATOR INTO TERRESTRIAL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T.DAVIE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本书出售、求购地址：https://www.jiaokey.com/book/detail/40174066.html</w:t>
      </w:r>
    </w:p>
    <w:p>
      <w:r>
        <w:t>更多相关图书推荐：https://www.jiaokey.com</w:t>
      </w:r>
    </w:p>
    <w:p>
      <w:r>
        <w:t>NEIL T.DAVIE 其他作品：https://www.jiaokey.com/tag/NEIL T.DAVIE.html</w:t>
      </w:r>
    </w:p>
    <w:p>
      <w:r>
        <w:t>关键词搜索：https://www.jiaokey.com/tag/A METHOD FOR DESCRIBING NEARLY NORMAL PENETRATION OF AN OGIVE NOSED PENETRATOR INTO TERRESTRIAL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