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 AND MATH MODEL SUPERSONIC DATA 15 MAY 1979</w:t>
      </w:r>
    </w:p>
    <w:p>
      <w:r>
        <w:rPr>
          <w:rFonts w:ascii="宋体" w:hAnsi="宋体" w:eastAsia="宋体"/>
          <w:sz w:val="24"/>
        </w:rPr>
        <w:t>W.BOYLE  B.CONINE  G.BEIL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 AND MATH MODEL SUPERSONIC DATA 15 MAY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W.BOYLE  B.CONINE  G.BEIL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本书出售、求购地址：https://www.jiaokey.com/book/detail/40174023.html</w:t>
      </w:r>
    </w:p>
    <w:p>
      <w:r>
        <w:t>更多相关图书推荐：https://www.jiaokey.com</w:t>
      </w:r>
    </w:p>
    <w:p>
      <w:r>
        <w:t>W.BOYLE  B.CONINE  G.BEIL 其他作品：https://www.jiaokey.com/tag/W.BOYLE  B.CONINE  G.BEIL.html</w:t>
      </w:r>
    </w:p>
    <w:p>
      <w:r>
        <w:t>关键词搜索：https://www.jiaokey.com/tag/RESULTS AND MATH MODEL SUPERSONIC DATA 15 MAY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