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INELASTIC PROCESSES IN SEISMIC WAVE GENERATION BY UNDERGROUND EXPLOSIONS</w:t>
      </w:r>
    </w:p>
    <w:p>
      <w:r>
        <w:rPr>
          <w:rFonts w:ascii="宋体" w:hAnsi="宋体" w:eastAsia="宋体"/>
          <w:sz w:val="24"/>
        </w:rPr>
        <w:t>HOWARD C.RODEAN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INELASTIC PROCESSES IN SEISMIC WAVE GENERATION BY UNDERGROUND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C.RODEAN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本书出售、求购地址：https://www.jiaokey.com/book/detail/40173986.html</w:t>
      </w:r>
    </w:p>
    <w:p>
      <w:r>
        <w:t>更多相关图书推荐：https://www.jiaokey.com</w:t>
      </w:r>
    </w:p>
    <w:p>
      <w:r>
        <w:t>HOWARD C.RODEAN 其他作品：https://www.jiaokey.com/tag/HOWARD C.RODEAN.html</w:t>
      </w:r>
    </w:p>
    <w:p>
      <w:r>
        <w:t>关键词搜索：https://www.jiaokey.com/tag/INELASTIC PROCESSES IN SEISMIC WAVE GENERATION BY UNDERGROUND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