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SKID TEST SENSITIVITY OF CAST COMPOSITION B-3 AT AMBLENT AND LOW TEMPERATURES</w:t>
      </w:r>
    </w:p>
    <w:p>
      <w:r>
        <w:rPr>
          <w:rFonts w:ascii="宋体" w:hAnsi="宋体" w:eastAsia="宋体"/>
          <w:sz w:val="24"/>
        </w:rPr>
        <w:t>JIM A.CRUTCHMER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SKID TEST SENSITIVITY OF CAST COMPOSITION B-3 AT AMBLENT AND LOW TEMPERATURES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A.CRUTCHMER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本书出售、求购地址：https://www.jiaokey.com/book/detail/40173977.html</w:t>
      </w:r>
    </w:p>
    <w:p>
      <w:r>
        <w:t>更多相关图书推荐：https://www.jiaokey.com</w:t>
      </w:r>
    </w:p>
    <w:p>
      <w:r>
        <w:t>JIM A.CRUTCHMER 其他作品：https://www.jiaokey.com/tag/JIM A.CRUTCHMER.html</w:t>
      </w:r>
    </w:p>
    <w:p>
      <w:r>
        <w:t>关键词搜索：https://www.jiaokey.com/tag/SKID TEST SENSITIVITY OF CAST COMPOSITION B-3 AT AMBLENT AND LOW TEMPERATURES.html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