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GUIDED WEAPONS TECHNOLOGY VOLUME 1:DIGITAL PROCESSOR SYSTEM STUDIES</w:t>
      </w:r>
    </w:p>
    <w:p>
      <w:r>
        <w:rPr>
          <w:rFonts w:ascii="宋体" w:hAnsi="宋体" w:eastAsia="宋体"/>
          <w:sz w:val="24"/>
        </w:rPr>
        <w:t>F.W.HARDY  S.Y.WONG  R.L.HOOLKO  A.J.ROACH  R.L.WOOLLEY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GUIDED WEAPONS TECHNOLOGY VOLUME 1:DIGITAL PROCESSOR SYSTEM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F.W.HARDY  S.Y.WONG  R.L.HOOLKO  A.J.ROACH  R.L.WOOLLEY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本书出售、求购地址：https://www.jiaokey.com/book/detail/40173974.html</w:t>
      </w:r>
    </w:p>
    <w:p>
      <w:r>
        <w:t>更多相关图书推荐：https://www.jiaokey.com</w:t>
      </w:r>
    </w:p>
    <w:p>
      <w:r>
        <w:t>F.W.HARDY  S.Y.WONG  R.L.HOOLKO  A.J.ROACH  R.L.WOOLLEY 其他作品：https://www.jiaokey.com/tag/F.W.HARDY  S.Y.WONG  R.L.HOOLKO  A.J.ROACH  R.L.WOOLLEY.html</w:t>
      </w:r>
    </w:p>
    <w:p>
      <w:r>
        <w:t>关键词搜索：https://www.jiaokey.com/tag/DIGITAL GUIDED WEAPONS TECHNOLOGY VOLUME 1:DIGITAL PROCESSOR SYSTEM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