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NUMERICAL APPROACH TO ELASTIC-PLASTIC PLANE-STRAIN PROBLEMS OF THICK-WALLED CYLINDERS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NUMERICAL APPROACH TO ELASTIC-PLASTIC PLANE-STRAIN PROBLEMS OF THICK-WALLED CYLINDERS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本书出售、求购地址：https://www.jiaokey.com/book/detail/40173943.html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关键词搜索：https://www.jiaokey.com/tag/A NUMERICAL APPROACH TO ELASTIC-PLASTIC PLANE-STRAIN PROBLEMS OF THICK-WALLED CYLINDERS.html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