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INVESTIGATION OF PARTICLE SIZE DISTRIBUTION USING LASER HOLOSRAPHY OF BURNING SOLID PROPELLANT</w:t>
      </w:r>
    </w:p>
    <w:p>
      <w:r>
        <w:rPr>
          <w:rFonts w:ascii="宋体" w:hAnsi="宋体" w:eastAsia="宋体"/>
          <w:sz w:val="24"/>
        </w:rPr>
        <w:t>MICHAEL J.ADAMS  T.W.OWENS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INVESTIGATION OF PARTICLE SIZE DISTRIBUTION USING LASER HOLOSRAPHY OF BURNING SOLID PROPELLANT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J.ADAMS  T.W.OWENS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本书出售、求购地址：https://www.jiaokey.com/book/detail/40173928.html</w:t>
      </w:r>
    </w:p>
    <w:p>
      <w:r>
        <w:t>更多相关图书推荐：https://www.jiaokey.com</w:t>
      </w:r>
    </w:p>
    <w:p>
      <w:r>
        <w:t>MICHAEL J.ADAMS  T.W.OWENS 其他作品：https://www.jiaokey.com/tag/MICHAEL J.ADAMS  T.W.OWENS.html</w:t>
      </w:r>
    </w:p>
    <w:p>
      <w:r>
        <w:t>关键词搜索：https://www.jiaokey.com/tag/AN INVESTIGATION OF PARTICLE SIZE DISTRIBUTION USING LASER HOLOSRAPHY OF BURNING SOLID PROPELLANT.html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