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PRELIMINARY ANALYSIS OF A MANDREL FOR 105MM GUN TUBE FORGINGS</w:t>
      </w:r>
    </w:p>
    <w:p>
      <w:r>
        <w:rPr>
          <w:rFonts w:ascii="宋体" w:hAnsi="宋体" w:eastAsia="宋体"/>
          <w:sz w:val="24"/>
        </w:rPr>
        <w:t>M.A.HUSSAIN  S.L.PU  J.D.VASILAKIS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PRELIMINARY ANALYSIS OF A MANDREL FOR 105MM GUN TUBE FORGINGS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M.A.HUSSAIN  S.L.PU  J.D.VASILAKIS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本书出售、求购地址：https://www.jiaokey.com/book/detail/40173921.html</w:t>
      </w:r>
    </w:p>
    <w:p>
      <w:r>
        <w:t>更多相关图书推荐：https://www.jiaokey.com</w:t>
      </w:r>
    </w:p>
    <w:p>
      <w:r>
        <w:t>M.A.HUSSAIN  S.L.PU  J.D.VASILAKIS 其他作品：https://www.jiaokey.com/tag/M.A.HUSSAIN  S.L.PU  J.D.VASILAKIS.html</w:t>
      </w:r>
    </w:p>
    <w:p>
      <w:r>
        <w:t>关键词搜索：https://www.jiaokey.com/tag/PRELIMINARY ANALYSIS OF A MANDREL FOR 105MM GUN TUBE FORGINGS.html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