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SUPERSONIC FLOW MEASUREMENTS IN THE BODY VORIEX WAKE OF AN OGIVE NOSE CYLINDER</w:t>
      </w:r>
    </w:p>
    <w:p>
      <w:r>
        <w:rPr>
          <w:rFonts w:ascii="宋体" w:hAnsi="宋体" w:eastAsia="宋体"/>
          <w:sz w:val="24"/>
        </w:rPr>
        <w:t>W.L.OBERKAMPF  T.J.BARTEL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SUPERSONIC FLOW MEASUREMENTS IN THE BODY VORIEX WAKE OF AN OGIVE NOSE CYLINDER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W.L.OBERKAMPF  T.J.BARTEL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本书出售、求购地址：https://www.jiaokey.com/book/detail/40173906.html</w:t>
      </w:r>
    </w:p>
    <w:p>
      <w:r>
        <w:t>更多相关图书推荐：https://www.jiaokey.com</w:t>
      </w:r>
    </w:p>
    <w:p>
      <w:r>
        <w:t>W.L.OBERKAMPF  T.J.BARTEL 其他作品：https://www.jiaokey.com/tag/W.L.OBERKAMPF  T.J.BARTEL.html</w:t>
      </w:r>
    </w:p>
    <w:p>
      <w:r>
        <w:t>关键词搜索：https://www.jiaokey.com/tag/SUPERSONIC FLOW MEASUREMENTS IN THE BODY VORIEX WAKE OF AN OGIVE NOSE CYLINDER.html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