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COMBAT DAMAGE ASSESSMENT TEAM</w:t>
      </w:r>
    </w:p>
    <w:p>
      <w:r>
        <w:rPr>
          <w:rFonts w:ascii="宋体" w:hAnsi="宋体" w:eastAsia="宋体"/>
          <w:sz w:val="24"/>
        </w:rPr>
        <w:t>R.H.S.STOLFI  J.E.CLEMENS  R.R.MCEACHIN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COMBAT DAMAGE ASSESSMENT TEAM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R.H.S.STOLFI  J.E.CLEMENS  R.R.MCEACHIN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本书出售、求购地址：https://www.jiaokey.com/book/detail/40173894.html</w:t>
      </w:r>
    </w:p>
    <w:p>
      <w:r>
        <w:t>更多相关图书推荐：https://www.jiaokey.com</w:t>
      </w:r>
    </w:p>
    <w:p>
      <w:r>
        <w:t>R.H.S.STOLFI  J.E.CLEMENS  R.R.MCEACHIN 其他作品：https://www.jiaokey.com/tag/R.H.S.STOLFI  J.E.CLEMENS  R.R.MCEACHIN.html</w:t>
      </w:r>
    </w:p>
    <w:p>
      <w:r>
        <w:t>关键词搜索：https://www.jiaokey.com/tag/COMBAT DAMAGE ASSESSMENT TEAM.html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