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MUZZLE VELOCITY DROP IN WEAR-LIMITED ARMY GUNS</w:t>
      </w:r>
    </w:p>
    <w:p>
      <w:r>
        <w:rPr>
          <w:rFonts w:ascii="宋体" w:hAnsi="宋体" w:eastAsia="宋体"/>
          <w:sz w:val="24"/>
        </w:rPr>
        <w:t>J.RICHARD WARD  INGO W.MAY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MUZZLE VELOCITY DROP IN WEAR-LIMITED ARMY GUNS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J.RICHARD WARD  INGO W.MAY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本书出售、求购地址：https://www.jiaokey.com/book/detail/40173887.html</w:t>
      </w:r>
    </w:p>
    <w:p>
      <w:r>
        <w:t>更多相关图书推荐：https://www.jiaokey.com</w:t>
      </w:r>
    </w:p>
    <w:p>
      <w:r>
        <w:t>J.RICHARD WARD  INGO W.MAY 其他作品：https://www.jiaokey.com/tag/J.RICHARD WARD  INGO W.MAY.html</w:t>
      </w:r>
    </w:p>
    <w:p>
      <w:r>
        <w:t>关键词搜索：https://www.jiaokey.com/tag/MUZZLE VELOCITY DROP IN WEAR-LIMITED ARMY GUNS.html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