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TRANSIENT RESPONSE OF A GUN SYSTEM UNDER REPEATED FIRING</w:t>
      </w:r>
    </w:p>
    <w:p>
      <w:r>
        <w:rPr>
          <w:rFonts w:ascii="宋体" w:hAnsi="宋体" w:eastAsia="宋体"/>
          <w:sz w:val="24"/>
        </w:rPr>
        <w:t>ARTHUR P.BORESI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TRANSIENT RESPONSE OF A GUN SYSTEM UNDER REPEATED FIRING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P.BORESI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本书出售、求购地址：https://www.jiaokey.com/book/detail/40173882.html</w:t>
      </w:r>
    </w:p>
    <w:p>
      <w:r>
        <w:t>更多相关图书推荐：https://www.jiaokey.com</w:t>
      </w:r>
    </w:p>
    <w:p>
      <w:r>
        <w:t>ARTHUR P.BORESI 其他作品：https://www.jiaokey.com/tag/ARTHUR P.BORESI.html</w:t>
      </w:r>
    </w:p>
    <w:p>
      <w:r>
        <w:t>关键词搜索：https://www.jiaokey.com/tag/TRANSIENT RESPONSE OF A GUN SYSTEM UNDER REPEATED FIRING.html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