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MODIFIED FUELS FOR DIESEL ENGINES BY APPLICATION OF UNSTABILIZED EMULSIONS</w:t>
      </w:r>
    </w:p>
    <w:p>
      <w:r>
        <w:rPr>
          <w:rFonts w:ascii="宋体" w:hAnsi="宋体" w:eastAsia="宋体"/>
          <w:sz w:val="24"/>
        </w:rPr>
        <w:t>A.LAWSON AND  A.J.LAST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MODIFIED FUELS FOR DIESEL ENGINES BY APPLICATION OF UNSTABILIZED 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A.LAWSON AND  A.J.LAST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本书出售、求购地址：https://www.jiaokey.com/book/detail/40173863.html</w:t>
      </w:r>
    </w:p>
    <w:p>
      <w:r>
        <w:t>更多相关图书推荐：https://www.jiaokey.com</w:t>
      </w:r>
    </w:p>
    <w:p>
      <w:r>
        <w:t>A.LAWSON AND  A.J.LAST 其他作品：https://www.jiaokey.com/tag/A.LAWSON AND  A.J.LAST.html</w:t>
      </w:r>
    </w:p>
    <w:p>
      <w:r>
        <w:t>关键词搜索：https://www.jiaokey.com/tag/MODIFIED FUELS FOR DIESEL ENGINES BY APPLICATION OF UNSTABILIZED 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