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ON FUEL ECONOMY AND DRIVEABILITY OF VARYING DYNAMOMETER ROAD LOAD AND INERTIA WEIGHT</w:t>
      </w:r>
    </w:p>
    <w:p>
      <w:r>
        <w:rPr>
          <w:rFonts w:ascii="宋体" w:hAnsi="宋体" w:eastAsia="宋体"/>
          <w:sz w:val="24"/>
        </w:rPr>
        <w:t>SERGE M.DUBUC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ON FUEL ECONOMY AND DRIVEABILITY OF VARYING DYNAMOMETER ROAD LOAD AND INERTIA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M.DUBUC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本书出售、求购地址：https://www.jiaokey.com/book/detail/40173850.html</w:t>
      </w:r>
    </w:p>
    <w:p>
      <w:r>
        <w:t>更多相关图书推荐：https://www.jiaokey.com</w:t>
      </w:r>
    </w:p>
    <w:p>
      <w:r>
        <w:t>SERGE M.DUBUC 其他作品：https://www.jiaokey.com/tag/SERGE M.DUBUC.html</w:t>
      </w:r>
    </w:p>
    <w:p>
      <w:r>
        <w:t>关键词搜索：https://www.jiaokey.com/tag/EFFECTS ON FUEL ECONOMY AND DRIVEABILITY OF VARYING DYNAMOMETER ROAD LOAD AND INERTIA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