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IMPROVED FUEL ECONOMY BY BETTER UTILIZATION OF AVAILABLE OCTANE QUALITY</w:t>
      </w:r>
    </w:p>
    <w:p>
      <w:r>
        <w:rPr>
          <w:rFonts w:ascii="宋体" w:hAnsi="宋体" w:eastAsia="宋体"/>
          <w:sz w:val="24"/>
        </w:rPr>
        <w:t>W.E.BETTS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IMPROVED FUEL ECONOMY BY BETTER UTILIZATION OF AVAILABLE OCTANE QUALITY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W.E.BETTS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本书出售、求购地址：https://www.jiaokey.com/book/detail/40173841.html</w:t>
      </w:r>
    </w:p>
    <w:p>
      <w:r>
        <w:t>更多相关图书推荐：https://www.jiaokey.com</w:t>
      </w:r>
    </w:p>
    <w:p>
      <w:r>
        <w:t>W.E.BETTS 其他作品：https://www.jiaokey.com/tag/W.E.BETTS.html</w:t>
      </w:r>
    </w:p>
    <w:p>
      <w:r>
        <w:t>关键词搜索：https://www.jiaokey.com/tag/IMPROVED FUEL ECONOMY BY BETTER UTILIZATION OF AVAILABLE OCTANE QUALITY.html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