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RIFLE MARKSMANSHIP TEST:TRAINEE PRETEST AND POSTTEST ATTITUDES</w:t>
      </w:r>
    </w:p>
    <w:p>
      <w:r>
        <w:rPr>
          <w:rFonts w:ascii="宋体" w:hAnsi="宋体" w:eastAsia="宋体"/>
          <w:sz w:val="24"/>
        </w:rPr>
        <w:t>JR.  J.A.CARTNER AND T.J.THOMPSON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RIFLE MARKSMANSHIP TEST:TRAINEE PRETEST AND POSTTEST ATTITUDES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  J.A.CARTNER AND T.J.THOMPSON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本书出售、求购地址：https://www.jiaokey.com/book/detail/40173817.html</w:t>
      </w:r>
    </w:p>
    <w:p>
      <w:r>
        <w:t>更多相关图书推荐：https://www.jiaokey.com</w:t>
      </w:r>
    </w:p>
    <w:p>
      <w:r>
        <w:t>JR.  J.A.CARTNER AND T.J.THOMPSON 其他作品：https://www.jiaokey.com/tag/JR.  J.A.CARTNER AND T.J.THOMPSON.html</w:t>
      </w:r>
    </w:p>
    <w:p>
      <w:r>
        <w:t>关键词搜索：https://www.jiaokey.com/tag/BASIC RIFLE MARKSMANSHIP TEST:TRAINEE PRETEST AND POSTTEST ATTITUDES.html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