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FOR EVALUATING DIAGNOSTIC AID SYSTEMS IN ARMY LAND VEHICLE MAINTENANCE</w:t>
      </w:r>
    </w:p>
    <w:p>
      <w:r>
        <w:rPr>
          <w:rFonts w:ascii="宋体" w:hAnsi="宋体" w:eastAsia="宋体"/>
          <w:sz w:val="24"/>
        </w:rPr>
        <w:t>GARY F.MILLS  KATHLEEN 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FOR EVALUATING DIAGNOSTIC AID SYSTEMS IN ARMY LAND VEHICLE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F.MILLS  KATHLEEN 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本书出售、求购地址：https://www.jiaokey.com/book/detail/40173797.html</w:t>
      </w:r>
    </w:p>
    <w:p>
      <w:r>
        <w:t>更多相关图书推荐：https://www.jiaokey.com</w:t>
      </w:r>
    </w:p>
    <w:p>
      <w:r>
        <w:t>GARY F.MILLS  KATHLEEN A.WOLF 其他作品：https://www.jiaokey.com/tag/GARY F.MILLS  KATHLEEN A.WOLF.html</w:t>
      </w:r>
    </w:p>
    <w:p>
      <w:r>
        <w:t>关键词搜索：https://www.jiaokey.com/tag/A METHOD FOR EVALUATING DIAGNOSTIC AID SYSTEMS IN ARMY LAND VEHICLE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