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TESTING:KNOWLEDGE AND SKILLS;CRITICALITY AND RELIABILITY</w:t>
      </w:r>
    </w:p>
    <w:p>
      <w:r>
        <w:rPr>
          <w:rFonts w:ascii="宋体" w:hAnsi="宋体" w:eastAsia="宋体"/>
          <w:sz w:val="24"/>
        </w:rPr>
        <w:t>WILLIAM OSBORN  J.PATRICK FORD  CHARLOTTE H.CAMPBELL  ROY C.CAMPBELL  JAMES H.HARRIS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TESTING:KNOWLEDGE AND SKILLS;CRITICALITY AND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OSBORN  J.PATRICK FORD  CHARLOTTE H.CAMPBELL  ROY C.CAMPBELL  JAMES H.HARRIS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本书出售、求购地址：https://www.jiaokey.com/book/detail/40173785.html</w:t>
      </w:r>
    </w:p>
    <w:p>
      <w:r>
        <w:t>更多相关图书推荐：https://www.jiaokey.com</w:t>
      </w:r>
    </w:p>
    <w:p>
      <w:r>
        <w:t>WILLIAM OSBORN  J.PATRICK FORD  CHARLOTTE H.CAMPBELL  ROY C.CAMPBELL  JAMES H.HARRIS 其他作品：https://www.jiaokey.com/tag/WILLIAM OSBORN  J.PATRICK FORD  CHARLOTTE H.CAMPBELL  ROY C.CAMPBELL  JAMES H.HARRIS.html</w:t>
      </w:r>
    </w:p>
    <w:p>
      <w:r>
        <w:t>关键词搜索：https://www.jiaokey.com/tag/MILITARY TESTING:KNOWLEDGE AND SKILLS;CRITICALITY AND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