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RESISTIVITY OF TIHX/KCLO4</w:t>
      </w:r>
    </w:p>
    <w:p>
      <w:r>
        <w:rPr>
          <w:rFonts w:ascii="宋体" w:hAnsi="宋体" w:eastAsia="宋体"/>
          <w:sz w:val="24"/>
        </w:rPr>
        <w:t>KOTO WHITE  JOHN W.REED  CALVIN M.LOVE  SOHN A.HOLY  JEROME E.GLAUB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RESISTIVITY OF TIHX/KCLO4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KOTO WHITE  JOHN W.REED  CALVIN M.LOVE  SOHN A.HOLY  JEROME E.GLAUB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本书出售、求购地址：https://www.jiaokey.com/book/detail/40173776.html</w:t>
      </w:r>
    </w:p>
    <w:p>
      <w:r>
        <w:t>更多相关图书推荐：https://www.jiaokey.com</w:t>
      </w:r>
    </w:p>
    <w:p>
      <w:r>
        <w:t>KOTO WHITE  JOHN W.REED  CALVIN M.LOVE  SOHN A.HOLY  JEROME E.GLAUB 其他作品：https://www.jiaokey.com/tag/KOTO WHITE  JOHN W.REED  CALVIN M.LOVE  SOHN A.HOLY  JEROME E.GLAUB.html</w:t>
      </w:r>
    </w:p>
    <w:p>
      <w:r>
        <w:t>关键词搜索：https://www.jiaokey.com/tag/ELECTRICAL RESISTIVITY OF TIHX/KCLO4.html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