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CHAMBERS FOR THE ELECTRODYNAMIC CONTAINMENT OF CHARGED AEROSOL PARTICLES</w:t>
      </w:r>
    </w:p>
    <w:p>
      <w:r>
        <w:rPr>
          <w:rFonts w:ascii="宋体" w:hAnsi="宋体" w:eastAsia="宋体"/>
          <w:sz w:val="24"/>
        </w:rPr>
        <w:t>ROBERT H.FRICKEL  ROY E.SHAFFER  JAMES B.STAMATOFF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CHAMBERS FOR THE ELECTRODYNAMIC CONTAINMENT OF CHARGED AEROSOL PARTICLES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H.FRICKEL  ROY E.SHAFFER  JAMES B.STAMATOFF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本书出售、求购地址：https://www.jiaokey.com/book/detail/40173768.html</w:t>
      </w:r>
    </w:p>
    <w:p>
      <w:r>
        <w:t>更多相关图书推荐：https://www.jiaokey.com</w:t>
      </w:r>
    </w:p>
    <w:p>
      <w:r>
        <w:t>ROBERT H.FRICKEL  ROY E.SHAFFER  JAMES B.STAMATOFF 其他作品：https://www.jiaokey.com/tag/ROBERT H.FRICKEL  ROY E.SHAFFER  JAMES B.STAMATOFF.html</w:t>
      </w:r>
    </w:p>
    <w:p>
      <w:r>
        <w:t>关键词搜索：https://www.jiaokey.com/tag/CHAMBERS FOR THE ELECTRODYNAMIC CONTAINMENT OF CHARGED AEROSOL PARTICLES.html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