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STEERING PROBLEM FOR THE MIRROR-SCAN TRACKING SYSTEM PART 1 THE STOP-GO-STOP PROCEDURE</w:t>
      </w:r>
    </w:p>
    <w:p>
      <w:r>
        <w:rPr>
          <w:rFonts w:ascii="宋体" w:hAnsi="宋体" w:eastAsia="宋体"/>
          <w:sz w:val="24"/>
        </w:rPr>
        <w:t>WILLIAM B.GORDON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STEERING PROBLEM FOR THE MIRROR-SCAN TRACKING SYSTEM PART 1 THE STOP-GO-STOP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本书出售、求购地址：https://www.jiaokey.com/book/detail/40173764.html</w:t>
      </w:r>
    </w:p>
    <w:p>
      <w:r>
        <w:t>更多相关图书推荐：https://www.jiaokey.com</w:t>
      </w:r>
    </w:p>
    <w:p>
      <w:r>
        <w:t>WILLIAM B.GORDON 其他作品：https://www.jiaokey.com/tag/WILLIAM B.GORDON.html</w:t>
      </w:r>
    </w:p>
    <w:p>
      <w:r>
        <w:t>关键词搜索：https://www.jiaokey.com/tag/THE STEERING PROBLEM FOR THE MIRROR-SCAN TRACKING SYSTEM PART 1 THE STOP-GO-STOP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