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PROJET DE SOUFFLERIE TRANSSONIQUE EUROPEENNE A GRAND NOMBRE DE REYNOLDS</w:t>
      </w:r>
    </w:p>
    <w:p>
      <w:r>
        <w:rPr>
          <w:rFonts w:ascii="宋体" w:hAnsi="宋体" w:eastAsia="宋体"/>
          <w:sz w:val="24"/>
        </w:rPr>
        <w:t>J.CHRISTOPHE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PROJET DE SOUFFLERIE TRANSSONIQUE EUROPEENNE A GRAND NOMBRE DE REYNOLDS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J.CHRISTOPHE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本书出售、求购地址：https://www.jiaokey.com/book/detail/40173749.html</w:t>
      </w:r>
    </w:p>
    <w:p>
      <w:r>
        <w:t>更多相关图书推荐：https://www.jiaokey.com</w:t>
      </w:r>
    </w:p>
    <w:p>
      <w:r>
        <w:t>J.CHRISTOPHE 其他作品：https://www.jiaokey.com/tag/J.CHRISTOPHE.html</w:t>
      </w:r>
    </w:p>
    <w:p>
      <w:r>
        <w:t>关键词搜索：https://www.jiaokey.com/tag/PROJET DE SOUFFLERIE TRANSSONIQUE EUROPEENNE A GRAND NOMBRE DE REYNOLDS.html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