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ACUTE TOXICITY OF HMX TO AQUATIC ORGANISMS</w:t>
      </w:r>
    </w:p>
    <w:p>
      <w:r>
        <w:rPr>
          <w:rFonts w:ascii="宋体" w:hAnsi="宋体" w:eastAsia="宋体"/>
          <w:sz w:val="24"/>
        </w:rPr>
        <w:t>R.E.BENTLEY  G.A.LEBLANC  T.A.HOLLISTER  B.H.SLEIGHT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ACUTE TOXICITY OF HMX TO AQUATIC 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R.E.BENTLEY  G.A.LEBLANC  T.A.HOLLISTER  B.H.SLEIGHT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本书出售、求购地址：https://www.jiaokey.com/book/detail/40173747.html</w:t>
      </w:r>
    </w:p>
    <w:p>
      <w:r>
        <w:t>更多相关图书推荐：https://www.jiaokey.com</w:t>
      </w:r>
    </w:p>
    <w:p>
      <w:r>
        <w:t>R.E.BENTLEY  G.A.LEBLANC  T.A.HOLLISTER  B.H.SLEIGHT III 其他作品：https://www.jiaokey.com/tag/R.E.BENTLEY  G.A.LEBLANC  T.A.HOLLISTER  B.H.SLEIGHT III.html</w:t>
      </w:r>
    </w:p>
    <w:p>
      <w:r>
        <w:t>关键词搜索：https://www.jiaokey.com/tag/ACUTE TOXICITY OF HMX TO AQUATIC 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