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BRITTLE MATERIALS DESIGN HIGH TEMPERATURE GAS TURBINE VOLUME 1 CERAMIC COMPONENT FABRICATION &amp; DEMONSTRATION</w:t>
      </w:r>
    </w:p>
    <w:p>
      <w:r>
        <w:rPr>
          <w:rFonts w:ascii="宋体" w:hAnsi="宋体" w:eastAsia="宋体"/>
          <w:sz w:val="24"/>
        </w:rPr>
        <w:t>A.F.MCLEAN  R.R.BAKER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BRITTLE MATERIALS DESIGN HIGH TEMPERATURE GAS TURBINE VOLUME 1 CERAMIC COMPONENT FABRICATION &amp; DEMONSTRATION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A.F.MCLEAN  R.R.BAKER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本书出售、求购地址：https://www.jiaokey.com/book/detail/40173740.html</w:t>
      </w:r>
    </w:p>
    <w:p>
      <w:r>
        <w:t>更多相关图书推荐：https://www.jiaokey.com</w:t>
      </w:r>
    </w:p>
    <w:p>
      <w:r>
        <w:t>A.F.MCLEAN  R.R.BAKER 其他作品：https://www.jiaokey.com/tag/A.F.MCLEAN  R.R.BAKER.html</w:t>
      </w:r>
    </w:p>
    <w:p>
      <w:r>
        <w:t>关键词搜索：https://www.jiaokey.com/tag/BRITTLE MATERIALS DESIGN HIGH TEMPERATURE GAS TURBINE VOLUME 1 CERAMIC COMPONENT FABRICATION &amp; DEMONSTRATION.html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