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MUZZLE-BLAST-INDUCED TRAJECTORY PERTURBATION OF NONCONICAL AND CONICAL BOATTAIL PROJECTILES</w:t>
      </w:r>
    </w:p>
    <w:p>
      <w:r>
        <w:rPr>
          <w:rFonts w:ascii="宋体" w:hAnsi="宋体" w:eastAsia="宋体"/>
          <w:sz w:val="24"/>
        </w:rPr>
        <w:t>KEVIN S.FANSLER  EDWARD M.SCHMIDT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MUZZLE-BLAST-INDUCED TRAJECTORY PERTURBATION OF NONCONICAL AND CONICAL BOATTAIL PROJECTILES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S.FANSLER  EDWARD M.SCHMIDT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本书出售、求购地址：https://www.jiaokey.com/book/detail/40173732.html</w:t>
      </w:r>
    </w:p>
    <w:p>
      <w:r>
        <w:t>更多相关图书推荐：https://www.jiaokey.com</w:t>
      </w:r>
    </w:p>
    <w:p>
      <w:r>
        <w:t>KEVIN S.FANSLER  EDWARD M.SCHMIDT 其他作品：https://www.jiaokey.com/tag/KEVIN S.FANSLER  EDWARD M.SCHMIDT.html</w:t>
      </w:r>
    </w:p>
    <w:p>
      <w:r>
        <w:t>关键词搜索：https://www.jiaokey.com/tag/MUZZLE-BLAST-INDUCED TRAJECTORY PERTURBATION OF NONCONICAL AND CONICAL BOATTAIL PROJECTILES.html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