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ENVIRONMENTAL IMPACT ASSESSMENT:CHEMICAL EXPLOSIVE FRACTURING PROJECT</w:t>
      </w:r>
    </w:p>
    <w:p>
      <w:r>
        <w:rPr>
          <w:rFonts w:ascii="宋体" w:hAnsi="宋体" w:eastAsia="宋体"/>
          <w:sz w:val="24"/>
        </w:rPr>
        <w:t>KATHY A.TONNESSEN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ENVIRONMENTAL IMPACT ASSESSMENT:CHEMICAL EXPLOSIVE FRACTURING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KATHY A.TONNESSEN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本书出售、求购地址：https://www.jiaokey.com/book/detail/40173731.html</w:t>
      </w:r>
    </w:p>
    <w:p>
      <w:r>
        <w:t>更多相关图书推荐：https://www.jiaokey.com</w:t>
      </w:r>
    </w:p>
    <w:p>
      <w:r>
        <w:t>KATHY A.TONNESSEN 其他作品：https://www.jiaokey.com/tag/KATHY A.TONNESSEN.html</w:t>
      </w:r>
    </w:p>
    <w:p>
      <w:r>
        <w:t>关键词搜索：https://www.jiaokey.com/tag/LAWRENCE LIVERMORE LABORATORY ENVIRONMENTAL IMPACT ASSESSMENT:CHEMICAL EXPLOSIVE FRACTURING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